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116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-2602/2024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Саватьева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Саватьева Романа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Саватьев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4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 дома №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Саватьев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Саватьев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Саватьева Р.В.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Саватьева Р.В.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Саватьева Романа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5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6rplc-26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1164</w:t>
      </w:r>
      <w:r>
        <w:rPr>
          <w:rFonts w:ascii="Times New Roman" w:eastAsia="Times New Roman" w:hAnsi="Times New Roman" w:cs="Times New Roman"/>
          <w:sz w:val="22"/>
          <w:szCs w:val="22"/>
        </w:rPr>
        <w:t>-2602/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17rplc-6">
    <w:name w:val="cat-ExternalSystemDefined grp-17 rplc-6"/>
    <w:basedOn w:val="DefaultParagraphFont"/>
  </w:style>
  <w:style w:type="character" w:customStyle="1" w:styleId="cat-PassportDatagrp-12rplc-7">
    <w:name w:val="cat-PassportData grp-12 rplc-7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Dategrp-5rplc-14">
    <w:name w:val="cat-Date grp-5 rplc-14"/>
    <w:basedOn w:val="DefaultParagraphFont"/>
  </w:style>
  <w:style w:type="character" w:customStyle="1" w:styleId="cat-Timegrp-14rplc-15">
    <w:name w:val="cat-Time grp-1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Timegrp-15rplc-22">
    <w:name w:val="cat-Time grp-15 rplc-22"/>
    <w:basedOn w:val="DefaultParagraphFont"/>
  </w:style>
  <w:style w:type="character" w:customStyle="1" w:styleId="cat-Dategrp-5rplc-23">
    <w:name w:val="cat-Date grp-5 rplc-23"/>
    <w:basedOn w:val="DefaultParagraphFont"/>
  </w:style>
  <w:style w:type="character" w:customStyle="1" w:styleId="cat-Dategrp-6rplc-26">
    <w:name w:val="cat-Date grp-6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